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EAEE" w14:textId="77777777" w:rsidR="001F1569" w:rsidRDefault="00000000">
      <w:pPr>
        <w:spacing w:after="160" w:line="252" w:lineRule="auto"/>
      </w:pPr>
      <w:r>
        <w:rPr>
          <w:rFonts w:ascii="Calibri" w:eastAsia="Calibri" w:hAnsi="Calibri"/>
          <w:b/>
          <w:color w:val="000000"/>
          <w:sz w:val="56"/>
        </w:rPr>
        <w:t>Event Planning</w:t>
      </w:r>
      <w:r>
        <w:rPr>
          <w:rFonts w:ascii="Calibri" w:eastAsia="Calibri" w:hAnsi="Calibri"/>
          <w:b/>
          <w:color w:val="000000"/>
          <w:sz w:val="56"/>
        </w:rPr>
        <w:br/>
        <w:t>Template.</w:t>
      </w:r>
      <w:r>
        <w:rPr>
          <w:rFonts w:ascii="Calibri" w:eastAsia="Calibri" w:hAnsi="Calibri"/>
          <w:b/>
          <w:color w:val="000000"/>
          <w:sz w:val="56"/>
        </w:rPr>
        <w:br/>
        <w:t>Marine Ecosystem</w:t>
      </w:r>
      <w:r>
        <w:rPr>
          <w:rFonts w:ascii="Calibri" w:eastAsia="Calibri" w:hAnsi="Calibri"/>
          <w:b/>
          <w:color w:val="000000"/>
          <w:sz w:val="56"/>
        </w:rPr>
        <w:br/>
        <w:t>Resilience &amp;</w:t>
      </w:r>
      <w:r>
        <w:rPr>
          <w:rFonts w:ascii="Calibri" w:eastAsia="Calibri" w:hAnsi="Calibri"/>
          <w:b/>
          <w:color w:val="000000"/>
          <w:sz w:val="56"/>
        </w:rPr>
        <w:br/>
        <w:t>Climate Adaptation.</w:t>
      </w:r>
    </w:p>
    <w:p w14:paraId="055C972A" w14:textId="77777777" w:rsidR="001F1569" w:rsidRDefault="00000000">
      <w:pPr>
        <w:spacing w:after="360" w:line="252" w:lineRule="auto"/>
      </w:pPr>
      <w:r>
        <w:rPr>
          <w:rFonts w:ascii="Calibri" w:eastAsia="Calibri" w:hAnsi="Calibri"/>
          <w:i/>
          <w:color w:val="000000"/>
          <w:sz w:val="24"/>
        </w:rPr>
        <w:t>A student + teacher template for designing an event that supports a local marine ecosystem to adapt to climate change (Australia / Tasmania context).</w:t>
      </w:r>
    </w:p>
    <w:p w14:paraId="4C1FCC8C" w14:textId="77777777" w:rsidR="001F1569" w:rsidRDefault="00000000">
      <w:pPr>
        <w:spacing w:after="0" w:line="252" w:lineRule="auto"/>
      </w:pPr>
      <w:r>
        <w:rPr>
          <w:rFonts w:ascii="Calibri" w:eastAsia="Calibri" w:hAnsi="Calibri"/>
          <w:i/>
          <w:color w:val="000000"/>
          <w:sz w:val="20"/>
        </w:rPr>
        <w:t>Optional: insert a full-page image here (kelp forest / estuary / shellfish reef) to match the style of your lesson plans.</w:t>
      </w:r>
    </w:p>
    <w:p w14:paraId="7AF6E9BA" w14:textId="77777777" w:rsidR="001F1569" w:rsidRDefault="00000000">
      <w:r>
        <w:br w:type="page"/>
      </w:r>
    </w:p>
    <w:p w14:paraId="6D7180B9" w14:textId="77777777" w:rsidR="001F1569" w:rsidRDefault="00000000">
      <w:pPr>
        <w:spacing w:line="252" w:lineRule="auto"/>
      </w:pPr>
      <w:r>
        <w:rPr>
          <w:rFonts w:ascii="Calibri" w:eastAsia="Calibri" w:hAnsi="Calibri"/>
          <w:b/>
          <w:color w:val="000000"/>
          <w:sz w:val="40"/>
        </w:rPr>
        <w:lastRenderedPageBreak/>
        <w:t>Overview</w:t>
      </w:r>
    </w:p>
    <w:p w14:paraId="366438A9" w14:textId="77777777" w:rsidR="001F1569" w:rsidRDefault="00000000">
      <w:pPr>
        <w:spacing w:after="120"/>
      </w:pPr>
      <w:r>
        <w:rPr>
          <w:rFonts w:ascii="Calibri" w:eastAsia="Calibri" w:hAnsi="Calibri"/>
          <w:color w:val="000000"/>
        </w:rPr>
        <w:t>This template helps you design a real-world event (school or community) that improves the resilience of a marine ecosystem under climate change. You will choose a local place, define the problem, test ideas, and plan an event that is achievable, safe, and measurable.</w:t>
      </w:r>
    </w:p>
    <w:p w14:paraId="3DDE842F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Suggested event types (pick one)</w:t>
      </w:r>
    </w:p>
    <w:p w14:paraId="1C81E248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Community information night + panel (science, local council, fishers, NRM group).</w:t>
      </w:r>
    </w:p>
    <w:p w14:paraId="3DD2AA84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Citizen science field session (water clarity, temperature, oxygen proxies, habitat mapping).</w:t>
      </w:r>
    </w:p>
    <w:p w14:paraId="55E452EF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Shoreline or stormwater clean-up with a focus on how land-based pollution reaches the sea.</w:t>
      </w:r>
    </w:p>
    <w:p w14:paraId="334E7184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School campaign (illegal fishing awareness, marine park rules, reporting pathways).</w:t>
      </w:r>
    </w:p>
    <w:p w14:paraId="6365B4DC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Restoration action day (shellfish reef support activity, seagrass awareness, kelp restoration fundraising).</w:t>
      </w:r>
    </w:p>
    <w:p w14:paraId="37732A68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What makes a good resilience event</w:t>
      </w:r>
    </w:p>
    <w:p w14:paraId="582E9DFD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It tackles a real pressure (heatwaves, nutrient pollution, habitat loss, overfishing/illegal fishing).</w:t>
      </w:r>
    </w:p>
    <w:p w14:paraId="0F6FD452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It includes prevention and/or adaptation actions (not just awareness).</w:t>
      </w:r>
    </w:p>
    <w:p w14:paraId="5031065C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It involves the right stakeholders (people with power, responsibility or local knowledge).</w:t>
      </w:r>
    </w:p>
    <w:p w14:paraId="03CDD696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It measures success (even simple measures).</w:t>
      </w:r>
    </w:p>
    <w:p w14:paraId="0AADDFD5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It has a clear message and a realistic plan.</w:t>
      </w:r>
    </w:p>
    <w:p w14:paraId="4B70AFB7" w14:textId="77777777" w:rsidR="001F1569" w:rsidRDefault="00000000">
      <w:r>
        <w:br w:type="page"/>
      </w:r>
    </w:p>
    <w:p w14:paraId="3D11E84E" w14:textId="66049A14" w:rsidR="001F1569" w:rsidRDefault="007E2B07">
      <w:pPr>
        <w:spacing w:line="252" w:lineRule="auto"/>
      </w:pPr>
      <w:r>
        <w:rPr>
          <w:rFonts w:ascii="Calibri" w:eastAsia="Calibri" w:hAnsi="Calibri"/>
          <w:b/>
          <w:color w:val="000000"/>
          <w:sz w:val="40"/>
        </w:rPr>
        <w:lastRenderedPageBreak/>
        <w:t>Assessment Ideas</w:t>
      </w:r>
    </w:p>
    <w:p w14:paraId="6C1B799E" w14:textId="6652B88F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 xml:space="preserve">Product: </w:t>
      </w:r>
      <w:proofErr w:type="gramStart"/>
      <w:r>
        <w:rPr>
          <w:rFonts w:ascii="Calibri" w:eastAsia="Calibri" w:hAnsi="Calibri"/>
          <w:color w:val="000000"/>
        </w:rPr>
        <w:t>1-2 page</w:t>
      </w:r>
      <w:proofErr w:type="gramEnd"/>
      <w:r>
        <w:rPr>
          <w:rFonts w:ascii="Calibri" w:eastAsia="Calibri" w:hAnsi="Calibri"/>
          <w:color w:val="000000"/>
        </w:rPr>
        <w:t xml:space="preserve"> event plan + </w:t>
      </w:r>
      <w:proofErr w:type="gramStart"/>
      <w:r>
        <w:rPr>
          <w:rFonts w:ascii="Calibri" w:eastAsia="Calibri" w:hAnsi="Calibri"/>
          <w:color w:val="000000"/>
        </w:rPr>
        <w:t>3</w:t>
      </w:r>
      <w:r w:rsidR="007E2B07">
        <w:rPr>
          <w:rFonts w:ascii="Calibri" w:eastAsia="Calibri" w:hAnsi="Calibri"/>
          <w:color w:val="000000"/>
        </w:rPr>
        <w:t xml:space="preserve"> minute</w:t>
      </w:r>
      <w:proofErr w:type="gramEnd"/>
      <w:r w:rsidR="007E2B07">
        <w:rPr>
          <w:rFonts w:ascii="Calibri" w:eastAsia="Calibri" w:hAnsi="Calibri"/>
          <w:color w:val="000000"/>
        </w:rPr>
        <w:t xml:space="preserve"> elevator</w:t>
      </w:r>
      <w:r>
        <w:rPr>
          <w:rFonts w:ascii="Calibri" w:eastAsia="Calibri" w:hAnsi="Calibri"/>
          <w:color w:val="000000"/>
        </w:rPr>
        <w:t xml:space="preserve"> pitch.</w:t>
      </w:r>
    </w:p>
    <w:p w14:paraId="75159F73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Evidence: students reference at least one credible source and one local example.</w:t>
      </w:r>
    </w:p>
    <w:p w14:paraId="5993051F" w14:textId="77777777" w:rsidR="001F1569" w:rsidRDefault="00000000">
      <w:pPr>
        <w:pStyle w:val="ListBullet"/>
        <w:spacing w:after="40" w:line="252" w:lineRule="auto"/>
      </w:pPr>
      <w:r>
        <w:rPr>
          <w:rFonts w:ascii="Calibri" w:eastAsia="Calibri" w:hAnsi="Calibri"/>
          <w:color w:val="000000"/>
        </w:rPr>
        <w:t>Reflection: short paragraph on trade-offs and limitations.</w:t>
      </w:r>
    </w:p>
    <w:p w14:paraId="6D9EC313" w14:textId="77777777" w:rsidR="001F1569" w:rsidRDefault="00000000">
      <w:r>
        <w:br w:type="page"/>
      </w:r>
    </w:p>
    <w:p w14:paraId="7EAE9D12" w14:textId="77777777" w:rsidR="001F1569" w:rsidRDefault="00000000">
      <w:pPr>
        <w:spacing w:line="252" w:lineRule="auto"/>
      </w:pPr>
      <w:r>
        <w:rPr>
          <w:rFonts w:ascii="Calibri" w:eastAsia="Calibri" w:hAnsi="Calibri"/>
          <w:b/>
          <w:color w:val="000000"/>
          <w:sz w:val="40"/>
        </w:rPr>
        <w:lastRenderedPageBreak/>
        <w:t>Student template</w:t>
      </w:r>
    </w:p>
    <w:p w14:paraId="0BCCAE68" w14:textId="77777777" w:rsidR="001F1569" w:rsidRDefault="00000000">
      <w:pPr>
        <w:spacing w:after="120"/>
      </w:pPr>
      <w:r>
        <w:rPr>
          <w:rFonts w:ascii="Calibri" w:eastAsia="Calibri" w:hAnsi="Calibri"/>
          <w:color w:val="000000"/>
        </w:rPr>
        <w:t>Complete the sections below. Keep it simple and achievable. Aim for a plan you could actually run.</w:t>
      </w:r>
    </w:p>
    <w:p w14:paraId="464B90CA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1. Event snapshot (one-minute summary)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30399756" w14:textId="77777777">
        <w:tc>
          <w:tcPr>
            <w:tcW w:w="3024" w:type="dxa"/>
          </w:tcPr>
          <w:p w14:paraId="5BFE7A63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Event name</w:t>
            </w:r>
          </w:p>
        </w:tc>
        <w:tc>
          <w:tcPr>
            <w:tcW w:w="6624" w:type="dxa"/>
          </w:tcPr>
          <w:p w14:paraId="4CA9FC1C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[Give your event a short name]</w:t>
            </w:r>
          </w:p>
        </w:tc>
      </w:tr>
      <w:tr w:rsidR="001F1569" w14:paraId="16D9B9D6" w14:textId="77777777">
        <w:tc>
          <w:tcPr>
            <w:tcW w:w="3024" w:type="dxa"/>
          </w:tcPr>
          <w:p w14:paraId="2C6F9DE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Ecosystem / location</w:t>
            </w:r>
          </w:p>
        </w:tc>
        <w:tc>
          <w:tcPr>
            <w:tcW w:w="6624" w:type="dxa"/>
          </w:tcPr>
          <w:p w14:paraId="510A6536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[e.g., Derwent Estuary, Storm Bay, D’Entrecasteaux Channel, Georges Bay]</w:t>
            </w:r>
          </w:p>
        </w:tc>
      </w:tr>
      <w:tr w:rsidR="001F1569" w14:paraId="36C98F26" w14:textId="77777777">
        <w:tc>
          <w:tcPr>
            <w:tcW w:w="3024" w:type="dxa"/>
          </w:tcPr>
          <w:p w14:paraId="39BB0BD4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Audience</w:t>
            </w:r>
          </w:p>
        </w:tc>
        <w:tc>
          <w:tcPr>
            <w:tcW w:w="6624" w:type="dxa"/>
          </w:tcPr>
          <w:p w14:paraId="57C1899F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[Who is this for? Students / families / fishers / community / council]</w:t>
            </w:r>
          </w:p>
        </w:tc>
      </w:tr>
      <w:tr w:rsidR="001F1569" w14:paraId="5F262603" w14:textId="77777777">
        <w:tc>
          <w:tcPr>
            <w:tcW w:w="3024" w:type="dxa"/>
          </w:tcPr>
          <w:p w14:paraId="6D857E57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Event type</w:t>
            </w:r>
          </w:p>
        </w:tc>
        <w:tc>
          <w:tcPr>
            <w:tcW w:w="6624" w:type="dxa"/>
          </w:tcPr>
          <w:p w14:paraId="354CD222" w14:textId="75FC75BC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</w:t>
            </w:r>
            <w:r w:rsidR="007E2B07">
              <w:rPr>
                <w:rFonts w:ascii="Calibri" w:eastAsia="Calibri" w:hAnsi="Calibri"/>
                <w:i/>
                <w:color w:val="000000"/>
                <w:sz w:val="20"/>
              </w:rPr>
              <w:t>i.e. Panel Talk, Festival, Clean-up</w:t>
            </w:r>
            <w:r>
              <w:rPr>
                <w:rFonts w:ascii="Calibri" w:eastAsia="Calibri" w:hAnsi="Calibri"/>
                <w:i/>
                <w:color w:val="000000"/>
                <w:sz w:val="20"/>
              </w:rPr>
              <w:t>]</w:t>
            </w:r>
          </w:p>
        </w:tc>
      </w:tr>
      <w:tr w:rsidR="001F1569" w14:paraId="2918F48A" w14:textId="77777777">
        <w:tc>
          <w:tcPr>
            <w:tcW w:w="3024" w:type="dxa"/>
          </w:tcPr>
          <w:p w14:paraId="558D1BC1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Date / duration</w:t>
            </w:r>
          </w:p>
        </w:tc>
        <w:tc>
          <w:tcPr>
            <w:tcW w:w="6624" w:type="dxa"/>
          </w:tcPr>
          <w:p w14:paraId="216E8CB6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[e.g., Week 6, Thursday 6-7pm]</w:t>
            </w:r>
          </w:p>
        </w:tc>
      </w:tr>
      <w:tr w:rsidR="001F1569" w14:paraId="08ED8B51" w14:textId="77777777">
        <w:tc>
          <w:tcPr>
            <w:tcW w:w="3024" w:type="dxa"/>
          </w:tcPr>
          <w:p w14:paraId="3D6A247B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Venue / site</w:t>
            </w:r>
          </w:p>
        </w:tc>
        <w:tc>
          <w:tcPr>
            <w:tcW w:w="6624" w:type="dxa"/>
          </w:tcPr>
          <w:p w14:paraId="2C064E10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[School hall / beach / community centre / online]</w:t>
            </w:r>
          </w:p>
        </w:tc>
      </w:tr>
    </w:tbl>
    <w:p w14:paraId="1C064B30" w14:textId="77777777" w:rsidR="001F1569" w:rsidRDefault="001F1569">
      <w:pPr>
        <w:spacing w:after="120" w:line="240" w:lineRule="auto"/>
      </w:pPr>
    </w:p>
    <w:p w14:paraId="387F4316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2. The problem you are responding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32981386" w14:textId="77777777">
        <w:tc>
          <w:tcPr>
            <w:tcW w:w="3024" w:type="dxa"/>
          </w:tcPr>
          <w:p w14:paraId="053D63E2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What is happening?</w:t>
            </w:r>
          </w:p>
        </w:tc>
        <w:tc>
          <w:tcPr>
            <w:tcW w:w="6624" w:type="dxa"/>
          </w:tcPr>
          <w:p w14:paraId="1F2D941E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[Describe the issue in plain language (2-4 sentences)]</w:t>
            </w:r>
          </w:p>
        </w:tc>
      </w:tr>
      <w:tr w:rsidR="001F1569" w14:paraId="1FB5EA5B" w14:textId="77777777">
        <w:tc>
          <w:tcPr>
            <w:tcW w:w="3024" w:type="dxa"/>
          </w:tcPr>
          <w:p w14:paraId="0F31C03E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Climate change link</w:t>
            </w:r>
          </w:p>
        </w:tc>
        <w:tc>
          <w:tcPr>
            <w:tcW w:w="6624" w:type="dxa"/>
          </w:tcPr>
          <w:p w14:paraId="02A8C5B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[How does climate change make this worse?]</w:t>
            </w:r>
          </w:p>
        </w:tc>
      </w:tr>
      <w:tr w:rsidR="001F1569" w14:paraId="1EB28C01" w14:textId="77777777">
        <w:tc>
          <w:tcPr>
            <w:tcW w:w="3024" w:type="dxa"/>
          </w:tcPr>
          <w:p w14:paraId="20EC559E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Key pressures</w:t>
            </w:r>
          </w:p>
        </w:tc>
        <w:tc>
          <w:tcPr>
            <w:tcW w:w="6624" w:type="dxa"/>
          </w:tcPr>
          <w:p w14:paraId="259D4D7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[Tick or list: heatwaves, nutrients, pollution, habitat loss, overfishing, illegal fishing, blooms]</w:t>
            </w:r>
          </w:p>
        </w:tc>
      </w:tr>
      <w:tr w:rsidR="001F1569" w14:paraId="4A9A9CC4" w14:textId="77777777">
        <w:tc>
          <w:tcPr>
            <w:tcW w:w="3024" w:type="dxa"/>
          </w:tcPr>
          <w:p w14:paraId="42B1C2C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Who is affected?</w:t>
            </w:r>
          </w:p>
        </w:tc>
        <w:tc>
          <w:tcPr>
            <w:tcW w:w="6624" w:type="dxa"/>
          </w:tcPr>
          <w:p w14:paraId="388B1468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[Wildlife + people (fishing, recreation, tourism, cultural values)]</w:t>
            </w:r>
          </w:p>
        </w:tc>
      </w:tr>
    </w:tbl>
    <w:p w14:paraId="287CF3E1" w14:textId="77777777" w:rsidR="001F1569" w:rsidRDefault="001F1569">
      <w:pPr>
        <w:spacing w:after="120" w:line="240" w:lineRule="auto"/>
      </w:pPr>
    </w:p>
    <w:p w14:paraId="5CA4CF0F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3. Resilience goal and theory of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3DB94CBD" w14:textId="77777777">
        <w:tc>
          <w:tcPr>
            <w:tcW w:w="3024" w:type="dxa"/>
          </w:tcPr>
          <w:p w14:paraId="39A867D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Resilience goal</w:t>
            </w:r>
          </w:p>
        </w:tc>
        <w:tc>
          <w:tcPr>
            <w:tcW w:w="6624" w:type="dxa"/>
          </w:tcPr>
          <w:p w14:paraId="0CA554F7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do you want to improve? e.g., reduce bloom risk, improve habitat, increase big fish, reduce litter]</w:t>
            </w:r>
          </w:p>
        </w:tc>
      </w:tr>
      <w:tr w:rsidR="001F1569" w14:paraId="0D7D1B16" w14:textId="77777777">
        <w:tc>
          <w:tcPr>
            <w:tcW w:w="3024" w:type="dxa"/>
          </w:tcPr>
          <w:p w14:paraId="08C1D3AB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Your change pathway</w:t>
            </w:r>
          </w:p>
        </w:tc>
        <w:tc>
          <w:tcPr>
            <w:tcW w:w="6624" w:type="dxa"/>
          </w:tcPr>
          <w:p w14:paraId="0EE1F4E8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[If we do X, then Y will happen, because…]</w:t>
            </w:r>
          </w:p>
        </w:tc>
      </w:tr>
      <w:tr w:rsidR="001F1569" w14:paraId="32858491" w14:textId="77777777">
        <w:tc>
          <w:tcPr>
            <w:tcW w:w="3024" w:type="dxa"/>
          </w:tcPr>
          <w:p w14:paraId="1384D451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Prevention actions</w:t>
            </w:r>
          </w:p>
        </w:tc>
        <w:tc>
          <w:tcPr>
            <w:tcW w:w="6624" w:type="dxa"/>
          </w:tcPr>
          <w:p w14:paraId="69D1D92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reduces the pressure at the source?]</w:t>
            </w:r>
          </w:p>
        </w:tc>
      </w:tr>
      <w:tr w:rsidR="001F1569" w14:paraId="53A79CCD" w14:textId="77777777">
        <w:tc>
          <w:tcPr>
            <w:tcW w:w="3024" w:type="dxa"/>
          </w:tcPr>
          <w:p w14:paraId="473B73C2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Adaptation actions</w:t>
            </w:r>
          </w:p>
        </w:tc>
        <w:tc>
          <w:tcPr>
            <w:tcW w:w="6624" w:type="dxa"/>
          </w:tcPr>
          <w:p w14:paraId="4ED4C573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helps the ecosystem cope and recover?]</w:t>
            </w:r>
          </w:p>
        </w:tc>
      </w:tr>
    </w:tbl>
    <w:p w14:paraId="60373E03" w14:textId="77777777" w:rsidR="001F1569" w:rsidRDefault="001F1569">
      <w:pPr>
        <w:spacing w:after="120" w:line="240" w:lineRule="auto"/>
      </w:pPr>
    </w:p>
    <w:p w14:paraId="4252D540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4. Evidence (keep it credible)</w:t>
      </w:r>
    </w:p>
    <w:p w14:paraId="7ECBE21F" w14:textId="77777777" w:rsidR="001F1569" w:rsidRDefault="00000000">
      <w:pPr>
        <w:spacing w:after="120"/>
      </w:pPr>
      <w:r>
        <w:rPr>
          <w:rFonts w:ascii="Calibri" w:eastAsia="Calibri" w:hAnsi="Calibri"/>
          <w:color w:val="000000"/>
        </w:rPr>
        <w:t>Use at least one credible source and one real-world example. Do not over-claim - describe limits and uncertainty.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0B0A5985" w14:textId="77777777">
        <w:tc>
          <w:tcPr>
            <w:tcW w:w="3024" w:type="dxa"/>
          </w:tcPr>
          <w:p w14:paraId="6EAEB25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Key evidence point 1</w:t>
            </w:r>
          </w:p>
        </w:tc>
        <w:tc>
          <w:tcPr>
            <w:tcW w:w="6624" w:type="dxa"/>
          </w:tcPr>
          <w:p w14:paraId="3EFD008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evidence supports your plan? Include source name and year]</w:t>
            </w:r>
          </w:p>
        </w:tc>
      </w:tr>
      <w:tr w:rsidR="001F1569" w14:paraId="09052DC0" w14:textId="77777777">
        <w:tc>
          <w:tcPr>
            <w:tcW w:w="3024" w:type="dxa"/>
          </w:tcPr>
          <w:p w14:paraId="2718FD50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Key evidence point 2</w:t>
            </w:r>
          </w:p>
        </w:tc>
        <w:tc>
          <w:tcPr>
            <w:tcW w:w="6624" w:type="dxa"/>
          </w:tcPr>
          <w:p w14:paraId="04BAB02C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[Optional second point]</w:t>
            </w:r>
          </w:p>
        </w:tc>
      </w:tr>
      <w:tr w:rsidR="001F1569" w14:paraId="48703FCC" w14:textId="77777777">
        <w:tc>
          <w:tcPr>
            <w:tcW w:w="3024" w:type="dxa"/>
          </w:tcPr>
          <w:p w14:paraId="26B8E735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Local example</w:t>
            </w:r>
          </w:p>
        </w:tc>
        <w:tc>
          <w:tcPr>
            <w:tcW w:w="6624" w:type="dxa"/>
          </w:tcPr>
          <w:p w14:paraId="1E8AA88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[A Tas/Aus example (success + limitation)]</w:t>
            </w:r>
          </w:p>
        </w:tc>
      </w:tr>
      <w:tr w:rsidR="001F1569" w14:paraId="3E1E5A81" w14:textId="77777777">
        <w:tc>
          <w:tcPr>
            <w:tcW w:w="3024" w:type="dxa"/>
          </w:tcPr>
          <w:p w14:paraId="154C5F83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Model evidence (Big Fish)</w:t>
            </w:r>
          </w:p>
        </w:tc>
        <w:tc>
          <w:tcPr>
            <w:tcW w:w="6624" w:type="dxa"/>
          </w:tcPr>
          <w:p w14:paraId="2DF8D55F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did the game show that supports your choice?]</w:t>
            </w:r>
          </w:p>
        </w:tc>
      </w:tr>
    </w:tbl>
    <w:p w14:paraId="2D82DB29" w14:textId="77777777" w:rsidR="001F1569" w:rsidRDefault="001F1569">
      <w:pPr>
        <w:spacing w:after="120" w:line="240" w:lineRule="auto"/>
      </w:pPr>
    </w:p>
    <w:p w14:paraId="101E74A3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5. Stakeholders and partners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5697EC7E" w14:textId="77777777">
        <w:tc>
          <w:tcPr>
            <w:tcW w:w="3024" w:type="dxa"/>
          </w:tcPr>
          <w:p w14:paraId="7B6D424A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Decision makers</w:t>
            </w:r>
          </w:p>
        </w:tc>
        <w:tc>
          <w:tcPr>
            <w:tcW w:w="6624" w:type="dxa"/>
          </w:tcPr>
          <w:p w14:paraId="2995101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[Who can approve/fund/change rules? e.g., council, parks, fisheries]</w:t>
            </w:r>
          </w:p>
        </w:tc>
      </w:tr>
      <w:tr w:rsidR="001F1569" w14:paraId="7B14CC44" w14:textId="77777777">
        <w:tc>
          <w:tcPr>
            <w:tcW w:w="3024" w:type="dxa"/>
          </w:tcPr>
          <w:p w14:paraId="1D589450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Local knowledge holders</w:t>
            </w:r>
          </w:p>
        </w:tc>
        <w:tc>
          <w:tcPr>
            <w:tcW w:w="6624" w:type="dxa"/>
          </w:tcPr>
          <w:p w14:paraId="6A3E822C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[e.g., Traditional Owners, community groups, fishers]</w:t>
            </w:r>
          </w:p>
        </w:tc>
      </w:tr>
      <w:tr w:rsidR="001F1569" w14:paraId="7AD0F663" w14:textId="77777777">
        <w:tc>
          <w:tcPr>
            <w:tcW w:w="3024" w:type="dxa"/>
          </w:tcPr>
          <w:p w14:paraId="67ED3753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Science/education partners</w:t>
            </w:r>
          </w:p>
        </w:tc>
        <w:tc>
          <w:tcPr>
            <w:tcW w:w="6624" w:type="dxa"/>
          </w:tcPr>
          <w:p w14:paraId="12705747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[e.g., IMAS, NRM, local uni, citizen science group]</w:t>
            </w:r>
          </w:p>
        </w:tc>
      </w:tr>
      <w:tr w:rsidR="001F1569" w14:paraId="19CEF9F9" w14:textId="77777777">
        <w:tc>
          <w:tcPr>
            <w:tcW w:w="3024" w:type="dxa"/>
          </w:tcPr>
          <w:p w14:paraId="3D892BA0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Who might disagree?</w:t>
            </w:r>
          </w:p>
        </w:tc>
        <w:tc>
          <w:tcPr>
            <w:tcW w:w="6624" w:type="dxa"/>
          </w:tcPr>
          <w:p w14:paraId="525B761C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[Who could have concerns? What are they?]</w:t>
            </w:r>
          </w:p>
        </w:tc>
      </w:tr>
    </w:tbl>
    <w:p w14:paraId="34588B37" w14:textId="77777777" w:rsidR="001F1569" w:rsidRDefault="001F1569">
      <w:pPr>
        <w:spacing w:after="120" w:line="240" w:lineRule="auto"/>
      </w:pPr>
    </w:p>
    <w:p w14:paraId="43E19AF1" w14:textId="77777777" w:rsidR="001F1569" w:rsidRDefault="00000000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lastRenderedPageBreak/>
        <w:t>6. Event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43E478DB" w14:textId="77777777">
        <w:tc>
          <w:tcPr>
            <w:tcW w:w="3024" w:type="dxa"/>
          </w:tcPr>
          <w:p w14:paraId="4101E0D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Key message (one sentence)</w:t>
            </w:r>
          </w:p>
        </w:tc>
        <w:tc>
          <w:tcPr>
            <w:tcW w:w="6624" w:type="dxa"/>
          </w:tcPr>
          <w:p w14:paraId="001BC1BF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do you want people to remember?]</w:t>
            </w:r>
          </w:p>
        </w:tc>
      </w:tr>
      <w:tr w:rsidR="001F1569" w14:paraId="3E1C926B" w14:textId="77777777">
        <w:tc>
          <w:tcPr>
            <w:tcW w:w="3024" w:type="dxa"/>
          </w:tcPr>
          <w:p w14:paraId="2EFD3371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Three activities</w:t>
            </w:r>
          </w:p>
        </w:tc>
        <w:tc>
          <w:tcPr>
            <w:tcW w:w="6624" w:type="dxa"/>
          </w:tcPr>
          <w:p w14:paraId="42AB3BA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[List 3 activities that make the event interactive]</w:t>
            </w:r>
          </w:p>
        </w:tc>
      </w:tr>
      <w:tr w:rsidR="001F1569" w14:paraId="4C321E36" w14:textId="77777777">
        <w:tc>
          <w:tcPr>
            <w:tcW w:w="3024" w:type="dxa"/>
          </w:tcPr>
          <w:p w14:paraId="6929EC6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Call to action</w:t>
            </w:r>
          </w:p>
        </w:tc>
        <w:tc>
          <w:tcPr>
            <w:tcW w:w="6624" w:type="dxa"/>
          </w:tcPr>
          <w:p w14:paraId="085F544F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should people DO after the event?]</w:t>
            </w:r>
          </w:p>
        </w:tc>
      </w:tr>
      <w:tr w:rsidR="001F1569" w14:paraId="7B1CB5DE" w14:textId="77777777">
        <w:tc>
          <w:tcPr>
            <w:tcW w:w="3024" w:type="dxa"/>
          </w:tcPr>
          <w:p w14:paraId="39BDCA58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Inclusion and accessibility</w:t>
            </w:r>
          </w:p>
        </w:tc>
        <w:tc>
          <w:tcPr>
            <w:tcW w:w="6624" w:type="dxa"/>
          </w:tcPr>
          <w:p w14:paraId="41086BCF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[How will you include different ages/abilities/backgrounds?]</w:t>
            </w:r>
          </w:p>
        </w:tc>
      </w:tr>
    </w:tbl>
    <w:p w14:paraId="7D7342A2" w14:textId="77777777" w:rsidR="001F1569" w:rsidRDefault="001F1569">
      <w:pPr>
        <w:spacing w:after="120" w:line="240" w:lineRule="auto"/>
      </w:pPr>
    </w:p>
    <w:p w14:paraId="49D04925" w14:textId="639DD70B" w:rsidR="001F1569" w:rsidRDefault="007E2B07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7. Communications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1313B0AB" w14:textId="77777777">
        <w:tc>
          <w:tcPr>
            <w:tcW w:w="3024" w:type="dxa"/>
          </w:tcPr>
          <w:p w14:paraId="5692F9D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How will you promote it?</w:t>
            </w:r>
          </w:p>
        </w:tc>
        <w:tc>
          <w:tcPr>
            <w:tcW w:w="6624" w:type="dxa"/>
          </w:tcPr>
          <w:p w14:paraId="5F8882E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[Posters / social / school newsletter / local groups]</w:t>
            </w:r>
          </w:p>
        </w:tc>
      </w:tr>
      <w:tr w:rsidR="001F1569" w14:paraId="3F721647" w14:textId="77777777">
        <w:tc>
          <w:tcPr>
            <w:tcW w:w="3024" w:type="dxa"/>
          </w:tcPr>
          <w:p w14:paraId="756D392E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Key channels</w:t>
            </w:r>
          </w:p>
        </w:tc>
        <w:tc>
          <w:tcPr>
            <w:tcW w:w="6624" w:type="dxa"/>
          </w:tcPr>
          <w:p w14:paraId="7A37883A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[Where will you post?]</w:t>
            </w:r>
          </w:p>
        </w:tc>
      </w:tr>
      <w:tr w:rsidR="001F1569" w14:paraId="3E324BBF" w14:textId="77777777">
        <w:tc>
          <w:tcPr>
            <w:tcW w:w="3024" w:type="dxa"/>
          </w:tcPr>
          <w:p w14:paraId="16CD695A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Visual idea</w:t>
            </w:r>
          </w:p>
        </w:tc>
        <w:tc>
          <w:tcPr>
            <w:tcW w:w="6624" w:type="dxa"/>
          </w:tcPr>
          <w:p w14:paraId="614F6714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[Poster concept / photo style]</w:t>
            </w:r>
          </w:p>
        </w:tc>
      </w:tr>
      <w:tr w:rsidR="001F1569" w14:paraId="09069CD0" w14:textId="77777777">
        <w:tc>
          <w:tcPr>
            <w:tcW w:w="3024" w:type="dxa"/>
          </w:tcPr>
          <w:p w14:paraId="2A90C44A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One short script</w:t>
            </w:r>
          </w:p>
        </w:tc>
        <w:tc>
          <w:tcPr>
            <w:tcW w:w="6624" w:type="dxa"/>
          </w:tcPr>
          <w:p w14:paraId="0EC725ED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will you say in 20 seconds to invite people?]</w:t>
            </w:r>
          </w:p>
        </w:tc>
      </w:tr>
    </w:tbl>
    <w:p w14:paraId="5DBA9560" w14:textId="77777777" w:rsidR="001F1569" w:rsidRDefault="001F1569">
      <w:pPr>
        <w:spacing w:after="120" w:line="240" w:lineRule="auto"/>
      </w:pPr>
    </w:p>
    <w:p w14:paraId="5A017E75" w14:textId="42942022" w:rsidR="001F1569" w:rsidRDefault="007E2B07">
      <w:pPr>
        <w:spacing w:before="120" w:after="120" w:line="252" w:lineRule="auto"/>
      </w:pPr>
      <w:r>
        <w:rPr>
          <w:rFonts w:ascii="Calibri" w:eastAsia="Calibri" w:hAnsi="Calibri"/>
          <w:b/>
          <w:color w:val="000000"/>
          <w:sz w:val="26"/>
        </w:rPr>
        <w:t>8. Evaluation (how you’ll know it worked)</w:t>
      </w:r>
    </w:p>
    <w:p w14:paraId="065D2EA4" w14:textId="77777777" w:rsidR="001F1569" w:rsidRDefault="00000000">
      <w:pPr>
        <w:spacing w:after="120"/>
      </w:pPr>
      <w:r>
        <w:rPr>
          <w:rFonts w:ascii="Calibri" w:eastAsia="Calibri" w:hAnsi="Calibri"/>
          <w:color w:val="000000"/>
        </w:rPr>
        <w:t>Choose measures you can actually collect.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6624"/>
      </w:tblGrid>
      <w:tr w:rsidR="001F1569" w14:paraId="3316165A" w14:textId="77777777">
        <w:tc>
          <w:tcPr>
            <w:tcW w:w="3024" w:type="dxa"/>
          </w:tcPr>
          <w:p w14:paraId="3FD2FEC7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Success measures (3-5)</w:t>
            </w:r>
          </w:p>
        </w:tc>
        <w:tc>
          <w:tcPr>
            <w:tcW w:w="6624" w:type="dxa"/>
          </w:tcPr>
          <w:p w14:paraId="1C84F0C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[e.g., attendance, pledges, surveys, litter weight, reports made, sign-ups, data collected]</w:t>
            </w:r>
          </w:p>
        </w:tc>
      </w:tr>
      <w:tr w:rsidR="001F1569" w14:paraId="7A14BFB9" w14:textId="77777777">
        <w:tc>
          <w:tcPr>
            <w:tcW w:w="3024" w:type="dxa"/>
          </w:tcPr>
          <w:p w14:paraId="043221E9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Follow-up plan</w:t>
            </w:r>
          </w:p>
        </w:tc>
        <w:tc>
          <w:tcPr>
            <w:tcW w:w="6624" w:type="dxa"/>
          </w:tcPr>
          <w:p w14:paraId="124B9EB8" w14:textId="77777777" w:rsidR="001F1569" w:rsidRDefault="00000000">
            <w:pPr>
              <w:spacing w:after="40" w:line="252" w:lineRule="auto"/>
            </w:pPr>
            <w:r>
              <w:rPr>
                <w:rFonts w:ascii="Calibri" w:eastAsia="Calibri" w:hAnsi="Calibri"/>
                <w:i/>
                <w:color w:val="000000"/>
                <w:sz w:val="20"/>
              </w:rPr>
              <w:t>[What happens 1 week and 1 month later?]</w:t>
            </w:r>
          </w:p>
        </w:tc>
      </w:tr>
    </w:tbl>
    <w:p w14:paraId="090C15F8" w14:textId="77777777" w:rsidR="001F1569" w:rsidRDefault="001F1569">
      <w:pPr>
        <w:spacing w:after="120" w:line="240" w:lineRule="auto"/>
      </w:pPr>
    </w:p>
    <w:p w14:paraId="7E56B13E" w14:textId="77777777" w:rsidR="001F1569" w:rsidRDefault="00000000">
      <w:r>
        <w:br w:type="page"/>
      </w:r>
    </w:p>
    <w:p w14:paraId="5EDAA5D0" w14:textId="7A7A1096" w:rsidR="001F1569" w:rsidRDefault="00000000">
      <w:pPr>
        <w:spacing w:line="252" w:lineRule="auto"/>
      </w:pPr>
      <w:r>
        <w:rPr>
          <w:rFonts w:ascii="Calibri" w:eastAsia="Calibri" w:hAnsi="Calibri"/>
          <w:b/>
          <w:color w:val="000000"/>
          <w:sz w:val="40"/>
        </w:rPr>
        <w:lastRenderedPageBreak/>
        <w:t xml:space="preserve">Optional: </w:t>
      </w:r>
      <w:r w:rsidR="007E2B07">
        <w:rPr>
          <w:rFonts w:ascii="Calibri" w:eastAsia="Calibri" w:hAnsi="Calibri"/>
          <w:b/>
          <w:color w:val="000000"/>
          <w:sz w:val="40"/>
        </w:rPr>
        <w:t>3 minute elevator</w:t>
      </w:r>
      <w:r>
        <w:rPr>
          <w:rFonts w:ascii="Calibri" w:eastAsia="Calibri" w:hAnsi="Calibri"/>
          <w:b/>
          <w:color w:val="000000"/>
          <w:sz w:val="40"/>
        </w:rPr>
        <w:t xml:space="preserve"> pitch outline</w:t>
      </w:r>
    </w:p>
    <w:p w14:paraId="0517F402" w14:textId="77777777" w:rsidR="001F1569" w:rsidRDefault="00000000">
      <w:pPr>
        <w:pStyle w:val="ListNumber"/>
        <w:spacing w:after="40" w:line="252" w:lineRule="auto"/>
      </w:pPr>
      <w:r>
        <w:rPr>
          <w:rFonts w:ascii="Calibri" w:eastAsia="Calibri" w:hAnsi="Calibri"/>
          <w:color w:val="000000"/>
        </w:rPr>
        <w:t>The place + why it matters (one image).</w:t>
      </w:r>
    </w:p>
    <w:p w14:paraId="02F8A33B" w14:textId="77777777" w:rsidR="001F1569" w:rsidRDefault="00000000">
      <w:pPr>
        <w:pStyle w:val="ListNumber"/>
        <w:spacing w:after="40" w:line="252" w:lineRule="auto"/>
      </w:pPr>
      <w:r>
        <w:rPr>
          <w:rFonts w:ascii="Calibri" w:eastAsia="Calibri" w:hAnsi="Calibri"/>
          <w:color w:val="000000"/>
        </w:rPr>
        <w:t>The problem (cause -&gt; effect; link to climate change).</w:t>
      </w:r>
    </w:p>
    <w:p w14:paraId="179AD23F" w14:textId="77777777" w:rsidR="001F1569" w:rsidRDefault="00000000">
      <w:pPr>
        <w:pStyle w:val="ListNumber"/>
        <w:spacing w:after="40" w:line="252" w:lineRule="auto"/>
      </w:pPr>
      <w:r>
        <w:rPr>
          <w:rFonts w:ascii="Calibri" w:eastAsia="Calibri" w:hAnsi="Calibri"/>
          <w:color w:val="000000"/>
        </w:rPr>
        <w:t>Your event (what happens on the day).</w:t>
      </w:r>
    </w:p>
    <w:p w14:paraId="29807D21" w14:textId="77777777" w:rsidR="001F1569" w:rsidRDefault="00000000">
      <w:pPr>
        <w:pStyle w:val="ListNumber"/>
        <w:spacing w:after="40" w:line="252" w:lineRule="auto"/>
      </w:pPr>
      <w:r>
        <w:rPr>
          <w:rFonts w:ascii="Calibri" w:eastAsia="Calibri" w:hAnsi="Calibri"/>
          <w:color w:val="000000"/>
        </w:rPr>
        <w:t>Why it will work (evidence + partners).</w:t>
      </w:r>
    </w:p>
    <w:p w14:paraId="414D14FC" w14:textId="77777777" w:rsidR="001F1569" w:rsidRDefault="00000000">
      <w:pPr>
        <w:pStyle w:val="ListNumber"/>
        <w:spacing w:after="40" w:line="252" w:lineRule="auto"/>
      </w:pPr>
      <w:r>
        <w:rPr>
          <w:rFonts w:ascii="Calibri" w:eastAsia="Calibri" w:hAnsi="Calibri"/>
          <w:color w:val="000000"/>
        </w:rPr>
        <w:t>How you’ll measure success (simple metrics + follow-up).</w:t>
      </w:r>
    </w:p>
    <w:p w14:paraId="452AD1A7" w14:textId="77777777" w:rsidR="001F1569" w:rsidRDefault="00000000">
      <w:r>
        <w:br w:type="page"/>
      </w:r>
    </w:p>
    <w:p w14:paraId="16B9BFCC" w14:textId="77777777" w:rsidR="001F1569" w:rsidRDefault="00000000">
      <w:pPr>
        <w:spacing w:line="252" w:lineRule="auto"/>
      </w:pPr>
      <w:r>
        <w:rPr>
          <w:rFonts w:ascii="Calibri" w:eastAsia="Calibri" w:hAnsi="Calibri"/>
          <w:b/>
          <w:color w:val="000000"/>
          <w:sz w:val="40"/>
        </w:rPr>
        <w:lastRenderedPageBreak/>
        <w:t>Marking guide (simple rubric)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1F1569" w14:paraId="423EFE15" w14:textId="77777777">
        <w:tc>
          <w:tcPr>
            <w:tcW w:w="1930" w:type="dxa"/>
          </w:tcPr>
          <w:p w14:paraId="6EFFBD90" w14:textId="77777777" w:rsidR="001F1569" w:rsidRDefault="00000000">
            <w:pPr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Criteria</w:t>
            </w:r>
          </w:p>
        </w:tc>
        <w:tc>
          <w:tcPr>
            <w:tcW w:w="1930" w:type="dxa"/>
          </w:tcPr>
          <w:p w14:paraId="64182FF3" w14:textId="77777777" w:rsidR="001F1569" w:rsidRDefault="00000000">
            <w:pPr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A</w:t>
            </w:r>
          </w:p>
        </w:tc>
        <w:tc>
          <w:tcPr>
            <w:tcW w:w="1930" w:type="dxa"/>
          </w:tcPr>
          <w:p w14:paraId="0EF47A30" w14:textId="77777777" w:rsidR="001F1569" w:rsidRDefault="00000000">
            <w:pPr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B</w:t>
            </w:r>
          </w:p>
        </w:tc>
        <w:tc>
          <w:tcPr>
            <w:tcW w:w="1930" w:type="dxa"/>
          </w:tcPr>
          <w:p w14:paraId="54002F0B" w14:textId="77777777" w:rsidR="001F1569" w:rsidRDefault="00000000">
            <w:pPr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C</w:t>
            </w:r>
          </w:p>
        </w:tc>
        <w:tc>
          <w:tcPr>
            <w:tcW w:w="1930" w:type="dxa"/>
          </w:tcPr>
          <w:p w14:paraId="2619AE43" w14:textId="77777777" w:rsidR="001F1569" w:rsidRDefault="00000000">
            <w:pPr>
              <w:jc w:val="center"/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D/E</w:t>
            </w:r>
          </w:p>
        </w:tc>
      </w:tr>
      <w:tr w:rsidR="001F1569" w14:paraId="5FC27CD1" w14:textId="77777777">
        <w:tc>
          <w:tcPr>
            <w:tcW w:w="1930" w:type="dxa"/>
          </w:tcPr>
          <w:p w14:paraId="05A638E2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Problem and climate link</w:t>
            </w:r>
          </w:p>
        </w:tc>
        <w:tc>
          <w:tcPr>
            <w:tcW w:w="1930" w:type="dxa"/>
          </w:tcPr>
          <w:p w14:paraId="54E0F3FE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Clear, accurate cause/effect; strong climate link</w:t>
            </w:r>
          </w:p>
        </w:tc>
        <w:tc>
          <w:tcPr>
            <w:tcW w:w="1930" w:type="dxa"/>
          </w:tcPr>
          <w:p w14:paraId="54FD3276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Mostly clear; minor gaps</w:t>
            </w:r>
          </w:p>
        </w:tc>
        <w:tc>
          <w:tcPr>
            <w:tcW w:w="1930" w:type="dxa"/>
          </w:tcPr>
          <w:p w14:paraId="1085B4E2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Basic; limited link</w:t>
            </w:r>
          </w:p>
        </w:tc>
        <w:tc>
          <w:tcPr>
            <w:tcW w:w="1930" w:type="dxa"/>
          </w:tcPr>
          <w:p w14:paraId="7478F7AC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Unclear/inaccurate</w:t>
            </w:r>
          </w:p>
        </w:tc>
      </w:tr>
      <w:tr w:rsidR="001F1569" w14:paraId="00286E49" w14:textId="77777777">
        <w:tc>
          <w:tcPr>
            <w:tcW w:w="1930" w:type="dxa"/>
          </w:tcPr>
          <w:p w14:paraId="433B372A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Resilience strategy</w:t>
            </w:r>
          </w:p>
        </w:tc>
        <w:tc>
          <w:tcPr>
            <w:tcW w:w="1930" w:type="dxa"/>
          </w:tcPr>
          <w:p w14:paraId="51C02CE9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Prevention + adaptation; good mechanism</w:t>
            </w:r>
          </w:p>
        </w:tc>
        <w:tc>
          <w:tcPr>
            <w:tcW w:w="1930" w:type="dxa"/>
          </w:tcPr>
          <w:p w14:paraId="5487BAA3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Mostly complete</w:t>
            </w:r>
          </w:p>
        </w:tc>
        <w:tc>
          <w:tcPr>
            <w:tcW w:w="1930" w:type="dxa"/>
          </w:tcPr>
          <w:p w14:paraId="760FF0CE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One-sided or shallow</w:t>
            </w:r>
          </w:p>
        </w:tc>
        <w:tc>
          <w:tcPr>
            <w:tcW w:w="1930" w:type="dxa"/>
          </w:tcPr>
          <w:p w14:paraId="5C95F6C3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Missing/incorrect</w:t>
            </w:r>
          </w:p>
        </w:tc>
      </w:tr>
      <w:tr w:rsidR="001F1569" w14:paraId="545D8B60" w14:textId="77777777">
        <w:tc>
          <w:tcPr>
            <w:tcW w:w="1930" w:type="dxa"/>
          </w:tcPr>
          <w:p w14:paraId="2A1B9906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Evidence</w:t>
            </w:r>
          </w:p>
        </w:tc>
        <w:tc>
          <w:tcPr>
            <w:tcW w:w="1930" w:type="dxa"/>
          </w:tcPr>
          <w:p w14:paraId="7FCA3EFD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Credible sources + local example; fair limits</w:t>
            </w:r>
          </w:p>
        </w:tc>
        <w:tc>
          <w:tcPr>
            <w:tcW w:w="1930" w:type="dxa"/>
          </w:tcPr>
          <w:p w14:paraId="0CDF66E6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Some evidence</w:t>
            </w:r>
          </w:p>
        </w:tc>
        <w:tc>
          <w:tcPr>
            <w:tcW w:w="1930" w:type="dxa"/>
          </w:tcPr>
          <w:p w14:paraId="717B4A1D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Weak/uncited</w:t>
            </w:r>
          </w:p>
        </w:tc>
        <w:tc>
          <w:tcPr>
            <w:tcW w:w="1930" w:type="dxa"/>
          </w:tcPr>
          <w:p w14:paraId="21D71C18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No evidence</w:t>
            </w:r>
          </w:p>
        </w:tc>
      </w:tr>
      <w:tr w:rsidR="001F1569" w14:paraId="3CC904F8" w14:textId="77777777">
        <w:tc>
          <w:tcPr>
            <w:tcW w:w="1930" w:type="dxa"/>
          </w:tcPr>
          <w:p w14:paraId="23B8C6BB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Event design</w:t>
            </w:r>
          </w:p>
        </w:tc>
        <w:tc>
          <w:tcPr>
            <w:tcW w:w="1930" w:type="dxa"/>
          </w:tcPr>
          <w:p w14:paraId="02ACBA25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Engaging, realistic; clear call-to-action</w:t>
            </w:r>
          </w:p>
        </w:tc>
        <w:tc>
          <w:tcPr>
            <w:tcW w:w="1930" w:type="dxa"/>
          </w:tcPr>
          <w:p w14:paraId="376DD87C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Mostly realistic</w:t>
            </w:r>
          </w:p>
        </w:tc>
        <w:tc>
          <w:tcPr>
            <w:tcW w:w="1930" w:type="dxa"/>
          </w:tcPr>
          <w:p w14:paraId="0C16EBFD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Vague; hard to run</w:t>
            </w:r>
          </w:p>
        </w:tc>
        <w:tc>
          <w:tcPr>
            <w:tcW w:w="1930" w:type="dxa"/>
          </w:tcPr>
          <w:p w14:paraId="6667F258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Not feasible</w:t>
            </w:r>
          </w:p>
        </w:tc>
      </w:tr>
      <w:tr w:rsidR="001F1569" w14:paraId="1D186321" w14:textId="77777777">
        <w:tc>
          <w:tcPr>
            <w:tcW w:w="1930" w:type="dxa"/>
          </w:tcPr>
          <w:p w14:paraId="06D06042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Evaluation plan</w:t>
            </w:r>
          </w:p>
        </w:tc>
        <w:tc>
          <w:tcPr>
            <w:tcW w:w="1930" w:type="dxa"/>
          </w:tcPr>
          <w:p w14:paraId="0309865E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Measurable metrics + follow-up</w:t>
            </w:r>
          </w:p>
        </w:tc>
        <w:tc>
          <w:tcPr>
            <w:tcW w:w="1930" w:type="dxa"/>
          </w:tcPr>
          <w:p w14:paraId="1F747514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Some metrics</w:t>
            </w:r>
          </w:p>
        </w:tc>
        <w:tc>
          <w:tcPr>
            <w:tcW w:w="1930" w:type="dxa"/>
          </w:tcPr>
          <w:p w14:paraId="51BC4B32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Minimal</w:t>
            </w:r>
          </w:p>
        </w:tc>
        <w:tc>
          <w:tcPr>
            <w:tcW w:w="1930" w:type="dxa"/>
          </w:tcPr>
          <w:p w14:paraId="3F9DA038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Missing</w:t>
            </w:r>
          </w:p>
        </w:tc>
      </w:tr>
      <w:tr w:rsidR="001F1569" w14:paraId="6D7EF507" w14:textId="77777777">
        <w:tc>
          <w:tcPr>
            <w:tcW w:w="1930" w:type="dxa"/>
          </w:tcPr>
          <w:p w14:paraId="4B9FBA36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Communication and stakeholders</w:t>
            </w:r>
          </w:p>
        </w:tc>
        <w:tc>
          <w:tcPr>
            <w:tcW w:w="1930" w:type="dxa"/>
          </w:tcPr>
          <w:p w14:paraId="49B77F8F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Appropriate partners; clear messaging</w:t>
            </w:r>
          </w:p>
        </w:tc>
        <w:tc>
          <w:tcPr>
            <w:tcW w:w="1930" w:type="dxa"/>
          </w:tcPr>
          <w:p w14:paraId="1FA577E7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Some partners</w:t>
            </w:r>
          </w:p>
        </w:tc>
        <w:tc>
          <w:tcPr>
            <w:tcW w:w="1930" w:type="dxa"/>
          </w:tcPr>
          <w:p w14:paraId="29F5A26D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Limited</w:t>
            </w:r>
          </w:p>
        </w:tc>
        <w:tc>
          <w:tcPr>
            <w:tcW w:w="1930" w:type="dxa"/>
          </w:tcPr>
          <w:p w14:paraId="4F64EA57" w14:textId="77777777" w:rsidR="001F1569" w:rsidRDefault="00000000">
            <w:r>
              <w:rPr>
                <w:rFonts w:ascii="Calibri" w:eastAsia="Calibri" w:hAnsi="Calibri"/>
                <w:color w:val="000000"/>
                <w:sz w:val="20"/>
              </w:rPr>
              <w:t>Missing</w:t>
            </w:r>
          </w:p>
        </w:tc>
      </w:tr>
    </w:tbl>
    <w:p w14:paraId="3A8AFD30" w14:textId="77777777" w:rsidR="001F1569" w:rsidRDefault="001F1569">
      <w:pPr>
        <w:spacing w:after="120" w:line="240" w:lineRule="auto"/>
      </w:pPr>
    </w:p>
    <w:p w14:paraId="011FE6CB" w14:textId="77777777" w:rsidR="001F1569" w:rsidRDefault="00000000">
      <w:pPr>
        <w:spacing w:after="120"/>
      </w:pPr>
      <w:r>
        <w:rPr>
          <w:rFonts w:ascii="Calibri" w:eastAsia="Calibri" w:hAnsi="Calibri"/>
          <w:i/>
          <w:color w:val="000000"/>
          <w:sz w:val="20"/>
        </w:rPr>
        <w:t>Teacher note: You can scale this rubric to 20 or 30 marks by weighting the first three criteria more heavily.</w:t>
      </w:r>
    </w:p>
    <w:sectPr w:rsidR="001F1569" w:rsidSect="00034616">
      <w:pgSz w:w="12240" w:h="15840"/>
      <w:pgMar w:top="1224" w:right="1296" w:bottom="122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656662">
    <w:abstractNumId w:val="8"/>
  </w:num>
  <w:num w:numId="2" w16cid:durableId="355666251">
    <w:abstractNumId w:val="6"/>
  </w:num>
  <w:num w:numId="3" w16cid:durableId="1080178459">
    <w:abstractNumId w:val="5"/>
  </w:num>
  <w:num w:numId="4" w16cid:durableId="1057512184">
    <w:abstractNumId w:val="4"/>
  </w:num>
  <w:num w:numId="5" w16cid:durableId="613295766">
    <w:abstractNumId w:val="7"/>
  </w:num>
  <w:num w:numId="6" w16cid:durableId="1570844942">
    <w:abstractNumId w:val="3"/>
  </w:num>
  <w:num w:numId="7" w16cid:durableId="786971052">
    <w:abstractNumId w:val="2"/>
  </w:num>
  <w:num w:numId="8" w16cid:durableId="2085714507">
    <w:abstractNumId w:val="1"/>
  </w:num>
  <w:num w:numId="9" w16cid:durableId="3570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CF0"/>
    <w:rsid w:val="0015074B"/>
    <w:rsid w:val="001F1569"/>
    <w:rsid w:val="0029639D"/>
    <w:rsid w:val="00326F90"/>
    <w:rsid w:val="007423A1"/>
    <w:rsid w:val="007E2B07"/>
    <w:rsid w:val="00A84420"/>
    <w:rsid w:val="00AA1D8D"/>
    <w:rsid w:val="00B47730"/>
    <w:rsid w:val="00CB0664"/>
    <w:rsid w:val="00E07C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3AB76"/>
  <w14:defaultImageDpi w14:val="300"/>
  <w15:docId w15:val="{70B2BD79-2E77-49B9-8B2E-A315F7E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834</Words>
  <Characters>4798</Characters>
  <Application>Microsoft Office Word</Application>
  <DocSecurity>0</DocSecurity>
  <Lines>184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Asta Audzijonyte</cp:lastModifiedBy>
  <cp:revision>3</cp:revision>
  <dcterms:created xsi:type="dcterms:W3CDTF">2026-01-23T12:03:00Z</dcterms:created>
  <dcterms:modified xsi:type="dcterms:W3CDTF">2026-01-29T10:16:00Z</dcterms:modified>
  <cp:category/>
</cp:coreProperties>
</file>